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494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4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01.1.1988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Style w:val="cat-PassportDatagrp-23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>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5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4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4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скриншотом программного обеспечения обращения от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4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2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9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8150.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Timegrp-26rplc-9">
    <w:name w:val="cat-Time grp-26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OrganizationNamegrp-24rplc-27">
    <w:name w:val="cat-OrganizationName grp-2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